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Jefferson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Thomas Jefferson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state was Thomas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was Thomas 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Thomas Jefferson most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Thomas Rich or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kids did Thomas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did Thomas die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Thomas Jeffersons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Thomas Jeffersons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Thomas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Thomas Jeffersons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Thomas Jefferson stay when he was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the Declaration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president was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Thomas a founding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Thomas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Thomas Jefferson a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Thomas own a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Thomas around in the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was Thomas Jefferson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 </dc:title>
  <dcterms:created xsi:type="dcterms:W3CDTF">2021-10-11T19:47:18Z</dcterms:created>
  <dcterms:modified xsi:type="dcterms:W3CDTF">2021-10-11T19:47:18Z</dcterms:modified>
</cp:coreProperties>
</file>