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Thomas Jefferson drafts a declaration</w:t>
      </w:r>
    </w:p>
    <w:p>
      <w:pPr>
        <w:pStyle w:val="Questions"/>
      </w:pPr>
      <w:r>
        <w:t xml:space="preserve">1. MHTOAS FEEFNOJSR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RLAICOEDATN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NCEPNDEIEDEN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AEULQ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OSLOCENI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RBIETLY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RTDAF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INIATRB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GRSHIT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RLERU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 drafts a declaration</dc:title>
  <dcterms:created xsi:type="dcterms:W3CDTF">2021-10-11T19:48:02Z</dcterms:created>
  <dcterms:modified xsi:type="dcterms:W3CDTF">2021-10-11T19:48:02Z</dcterms:modified>
</cp:coreProperties>
</file>