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month of ______, Thomas's father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Jefferson's mom was named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Thomas's job in 1767?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Jefferson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Thomas's father's name is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month of ____ Thomas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1773, Thomas's father-in-law-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went to _______ in 1760.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Jefferson was the _____ president.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Thomas's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was Thomas Jefferson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2021-10-11T19:47:25Z</dcterms:created>
  <dcterms:modified xsi:type="dcterms:W3CDTF">2021-10-11T19:47:25Z</dcterms:modified>
</cp:coreProperties>
</file>