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Thomas Jefferson vs. George Washington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Jefferson co-founded the ___________ Party to oppose Hamilton’s Federalist Party</w:t>
            </w:r>
          </w:p>
          <w:p>
            <w:pPr>
              <w:keepLines/>
              <w:pStyle w:val="CluesTiny"/>
            </w:pPr>
            <w:r>
              <w:rPr>
                <w:b w:val="true"/>
                <w:bCs w:val="true"/>
              </w:rPr>
              <w:t xml:space="preserve">4. </w:t>
            </w:r>
            <w:r>
              <w:t xml:space="preserve">He was deeply interested in farming and continually experimented with new crops and methods of land ___________</w:t>
            </w:r>
          </w:p>
          <w:p>
            <w:pPr>
              <w:keepLines/>
              <w:pStyle w:val="CluesTiny"/>
            </w:pPr>
            <w:r>
              <w:rPr>
                <w:b w:val="true"/>
                <w:bCs w:val="true"/>
              </w:rPr>
              <w:t xml:space="preserve">9. </w:t>
            </w:r>
            <w:r>
              <w:t xml:space="preserve">In the presidential election of 1796, Jefferson ran against ________</w:t>
            </w:r>
          </w:p>
          <w:p>
            <w:pPr>
              <w:keepLines/>
              <w:pStyle w:val="CluesTiny"/>
            </w:pPr>
            <w:r>
              <w:rPr>
                <w:b w:val="true"/>
                <w:bCs w:val="true"/>
              </w:rPr>
              <w:t xml:space="preserve">14. </w:t>
            </w:r>
            <w:r>
              <w:t xml:space="preserve">Was the principal author of the Declaration of Independence and later served as the third President of the United States</w:t>
            </w:r>
          </w:p>
          <w:p>
            <w:pPr>
              <w:keepLines/>
              <w:pStyle w:val="CluesTiny"/>
            </w:pPr>
            <w:r>
              <w:rPr>
                <w:b w:val="true"/>
                <w:bCs w:val="true"/>
              </w:rPr>
              <w:t xml:space="preserve">15. </w:t>
            </w:r>
            <w:r>
              <w:t xml:space="preserve">Because Washington, D.C. wasn’t yet built, Washington lived in New York and _____________</w:t>
            </w:r>
          </w:p>
          <w:p>
            <w:pPr>
              <w:keepLines/>
              <w:pStyle w:val="CluesTiny"/>
            </w:pPr>
            <w:r>
              <w:rPr>
                <w:b w:val="true"/>
                <w:bCs w:val="true"/>
              </w:rPr>
              <w:t xml:space="preserve">17. </w:t>
            </w:r>
            <w:r>
              <w:t xml:space="preserve">He returned to _______ where he died in the summer of 1752.</w:t>
            </w:r>
          </w:p>
          <w:p>
            <w:pPr>
              <w:keepLines/>
              <w:pStyle w:val="CluesTiny"/>
            </w:pPr>
            <w:r>
              <w:rPr>
                <w:b w:val="true"/>
                <w:bCs w:val="true"/>
              </w:rPr>
              <w:t xml:space="preserve">18. </w:t>
            </w:r>
            <w:r>
              <w:t xml:space="preserve">Washington and the Continental army narrowly escaped total destruction in the campaign of _________ in 1776</w:t>
            </w:r>
          </w:p>
          <w:p>
            <w:pPr>
              <w:keepLines/>
              <w:pStyle w:val="CluesTiny"/>
            </w:pPr>
            <w:r>
              <w:rPr>
                <w:b w:val="true"/>
                <w:bCs w:val="true"/>
              </w:rPr>
              <w:t xml:space="preserve">21. </w:t>
            </w:r>
            <w:r>
              <w:t xml:space="preserve">Famous American document written by Thomas Jefferson</w:t>
            </w:r>
          </w:p>
          <w:p>
            <w:pPr>
              <w:keepLines/>
              <w:pStyle w:val="CluesTiny"/>
            </w:pPr>
            <w:r>
              <w:rPr>
                <w:b w:val="true"/>
                <w:bCs w:val="true"/>
              </w:rPr>
              <w:t xml:space="preserve">22. </w:t>
            </w:r>
            <w:r>
              <w:t xml:space="preserve">During the American Revolution, he led the colonial forces to victory over the ________ and became a national hero</w:t>
            </w:r>
          </w:p>
        </w:tc>
        <w:tc>
          <w:p>
            <w:pPr>
              <w:pStyle w:val="CluesTiny"/>
            </w:pPr>
            <w:r>
              <w:rPr>
                <w:b w:val="true"/>
                <w:bCs w:val="true"/>
              </w:rPr>
              <w:t xml:space="preserve">Down</w:t>
            </w:r>
          </w:p>
          <w:p>
            <w:pPr>
              <w:keepLines/>
              <w:pStyle w:val="CluesTiny"/>
            </w:pPr>
            <w:r>
              <w:rPr>
                <w:b w:val="true"/>
                <w:bCs w:val="true"/>
              </w:rPr>
              <w:t xml:space="preserve">1. </w:t>
            </w:r>
            <w:r>
              <w:t xml:space="preserve">Jefferson helped create ________ to add to the Constitution of the United States</w:t>
            </w:r>
          </w:p>
          <w:p>
            <w:pPr>
              <w:keepLines/>
              <w:pStyle w:val="CluesTiny"/>
            </w:pPr>
            <w:r>
              <w:rPr>
                <w:b w:val="true"/>
                <w:bCs w:val="true"/>
              </w:rPr>
              <w:t xml:space="preserve">3. </w:t>
            </w:r>
            <w:r>
              <w:t xml:space="preserve">George Washington wanted to join the __________, but his mother would not let him</w:t>
            </w:r>
          </w:p>
          <w:p>
            <w:pPr>
              <w:keepLines/>
              <w:pStyle w:val="CluesTiny"/>
            </w:pPr>
            <w:r>
              <w:rPr>
                <w:b w:val="true"/>
                <w:bCs w:val="true"/>
              </w:rPr>
              <w:t xml:space="preserve">5. </w:t>
            </w:r>
            <w:r>
              <w:t xml:space="preserve">Was commander in chief of the Continental Army during the American Revolutionary War and served two terms as the first U.S. president</w:t>
            </w:r>
          </w:p>
          <w:p>
            <w:pPr>
              <w:keepLines/>
              <w:pStyle w:val="CluesTiny"/>
            </w:pPr>
            <w:r>
              <w:rPr>
                <w:b w:val="true"/>
                <w:bCs w:val="true"/>
              </w:rPr>
              <w:t xml:space="preserve">6. </w:t>
            </w:r>
            <w:r>
              <w:t xml:space="preserve">Jefferson was a ______ to the Second Continental Congress.</w:t>
            </w:r>
          </w:p>
          <w:p>
            <w:pPr>
              <w:keepLines/>
              <w:pStyle w:val="CluesTiny"/>
            </w:pPr>
            <w:r>
              <w:rPr>
                <w:b w:val="true"/>
                <w:bCs w:val="true"/>
              </w:rPr>
              <w:t xml:space="preserve">7. </w:t>
            </w:r>
            <w:r>
              <w:t xml:space="preserve">Jefferson’s biggest political move was buying the ________ Territory</w:t>
            </w:r>
          </w:p>
          <w:p>
            <w:pPr>
              <w:keepLines/>
              <w:pStyle w:val="CluesTiny"/>
            </w:pPr>
            <w:r>
              <w:rPr>
                <w:b w:val="true"/>
                <w:bCs w:val="true"/>
              </w:rPr>
              <w:t xml:space="preserve">8. </w:t>
            </w:r>
            <w:r>
              <w:t xml:space="preserve">Jefferson's home is near this Virginia town </w:t>
            </w:r>
          </w:p>
          <w:p>
            <w:pPr>
              <w:keepLines/>
              <w:pStyle w:val="CluesTiny"/>
            </w:pPr>
            <w:r>
              <w:rPr>
                <w:b w:val="true"/>
                <w:bCs w:val="true"/>
              </w:rPr>
              <w:t xml:space="preserve">10. </w:t>
            </w:r>
            <w:r>
              <w:t xml:space="preserve">Lawyer under whom Jefferson studied and fellow signer of the Declaration of Independence</w:t>
            </w:r>
          </w:p>
          <w:p>
            <w:pPr>
              <w:keepLines/>
              <w:pStyle w:val="CluesTiny"/>
            </w:pPr>
            <w:r>
              <w:rPr>
                <w:b w:val="true"/>
                <w:bCs w:val="true"/>
              </w:rPr>
              <w:t xml:space="preserve">11. </w:t>
            </w:r>
            <w:r>
              <w:t xml:space="preserve">Before, he was the president, Thomas Jefferson became the first ______ of state.</w:t>
            </w:r>
          </w:p>
          <w:p>
            <w:pPr>
              <w:keepLines/>
              <w:pStyle w:val="CluesTiny"/>
            </w:pPr>
            <w:r>
              <w:rPr>
                <w:b w:val="true"/>
                <w:bCs w:val="true"/>
              </w:rPr>
              <w:t xml:space="preserve">12. </w:t>
            </w:r>
            <w:r>
              <w:t xml:space="preserve">Washington contracted this sickness while visiting Barbados, his only trip outside the country.</w:t>
            </w:r>
          </w:p>
          <w:p>
            <w:pPr>
              <w:keepLines/>
              <w:pStyle w:val="CluesTiny"/>
            </w:pPr>
            <w:r>
              <w:rPr>
                <w:b w:val="true"/>
                <w:bCs w:val="true"/>
              </w:rPr>
              <w:t xml:space="preserve">13. </w:t>
            </w:r>
            <w:r>
              <w:t xml:space="preserve">In his farewell address, he urged the new nation to maintain the highest standards domestically and to keep involvement with _____ powers to a minimum.</w:t>
            </w:r>
          </w:p>
          <w:p>
            <w:pPr>
              <w:keepLines/>
              <w:pStyle w:val="CluesTiny"/>
            </w:pPr>
            <w:r>
              <w:rPr>
                <w:b w:val="true"/>
                <w:bCs w:val="true"/>
              </w:rPr>
              <w:t xml:space="preserve">16. </w:t>
            </w:r>
            <w:r>
              <w:t xml:space="preserve">Washington had experienced first hand the effects of rising taxes imposed on American colonists by the British, and came to believe that it was in the best interests of the colonists to declare ____________ from England.</w:t>
            </w:r>
          </w:p>
          <w:p>
            <w:pPr>
              <w:keepLines/>
              <w:pStyle w:val="CluesTiny"/>
            </w:pPr>
            <w:r>
              <w:rPr>
                <w:b w:val="true"/>
                <w:bCs w:val="true"/>
              </w:rPr>
              <w:t xml:space="preserve">19. </w:t>
            </w:r>
            <w:r>
              <w:t xml:space="preserve">By 1759, Washington had resigned his _________, returned to Mount Vernon</w:t>
            </w:r>
          </w:p>
          <w:p>
            <w:pPr>
              <w:keepLines/>
              <w:pStyle w:val="CluesTiny"/>
            </w:pPr>
            <w:r>
              <w:rPr>
                <w:b w:val="true"/>
                <w:bCs w:val="true"/>
              </w:rPr>
              <w:t xml:space="preserve">20. </w:t>
            </w:r>
            <w:r>
              <w:t xml:space="preserve">Thomas Jefferson kept a log book about with facts and drawings of all the different plants and animals that existed in the state of ______.</w:t>
            </w:r>
          </w:p>
        </w:tc>
      </w:tr>
    </w:tbl>
    <w:p>
      <w:pPr>
        <w:pStyle w:val="WordBankLarge"/>
      </w:pPr>
      <w:r>
        <w:t xml:space="preserve">   Thomas Jefferson    </w:t>
      </w:r>
      <w:r>
        <w:t xml:space="preserve">   Charlottesville    </w:t>
      </w:r>
      <w:r>
        <w:t xml:space="preserve">   Declaration of Independence    </w:t>
      </w:r>
      <w:r>
        <w:t xml:space="preserve">   George Wythe    </w:t>
      </w:r>
      <w:r>
        <w:t xml:space="preserve">   Bill of Rights    </w:t>
      </w:r>
      <w:r>
        <w:t xml:space="preserve">   Virginia    </w:t>
      </w:r>
      <w:r>
        <w:t xml:space="preserve">   Delegate    </w:t>
      </w:r>
      <w:r>
        <w:t xml:space="preserve">   Louisiana     </w:t>
      </w:r>
      <w:r>
        <w:t xml:space="preserve">   Secretary    </w:t>
      </w:r>
      <w:r>
        <w:t xml:space="preserve">   Democratic Republican    </w:t>
      </w:r>
      <w:r>
        <w:t xml:space="preserve">   John Adams    </w:t>
      </w:r>
      <w:r>
        <w:t xml:space="preserve">   George Washington    </w:t>
      </w:r>
      <w:r>
        <w:t xml:space="preserve">   British    </w:t>
      </w:r>
      <w:r>
        <w:t xml:space="preserve">   Royal Navy    </w:t>
      </w:r>
      <w:r>
        <w:t xml:space="preserve">   Smallpox    </w:t>
      </w:r>
      <w:r>
        <w:t xml:space="preserve">   New York    </w:t>
      </w:r>
      <w:r>
        <w:t xml:space="preserve">   Mount Vernon    </w:t>
      </w:r>
      <w:r>
        <w:t xml:space="preserve">   Foreign    </w:t>
      </w:r>
      <w:r>
        <w:t xml:space="preserve">   Commission    </w:t>
      </w:r>
      <w:r>
        <w:t xml:space="preserve">   Conservation    </w:t>
      </w:r>
      <w:r>
        <w:t xml:space="preserve">   Independence    </w:t>
      </w:r>
      <w:r>
        <w:t xml:space="preserve">   Philadelphia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Jefferson vs. George Washington</dc:title>
  <dcterms:created xsi:type="dcterms:W3CDTF">2021-10-11T19:47:34Z</dcterms:created>
  <dcterms:modified xsi:type="dcterms:W3CDTF">2021-10-11T19:47:34Z</dcterms:modified>
</cp:coreProperties>
</file>