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Paine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monarchy    </w:t>
      </w:r>
      <w:r>
        <w:t xml:space="preserve">   government    </w:t>
      </w:r>
      <w:r>
        <w:t xml:space="preserve">   freedom    </w:t>
      </w:r>
      <w:r>
        <w:t xml:space="preserve">   rights    </w:t>
      </w:r>
      <w:r>
        <w:t xml:space="preserve">   crisis    </w:t>
      </w:r>
      <w:r>
        <w:t xml:space="preserve">   tyranny    </w:t>
      </w:r>
      <w:r>
        <w:t xml:space="preserve">   independance    </w:t>
      </w:r>
      <w:r>
        <w:t xml:space="preserve">   theorist    </w:t>
      </w:r>
      <w:r>
        <w:t xml:space="preserve">   patriot    </w:t>
      </w:r>
      <w:r>
        <w:t xml:space="preserve">   anonymous    </w:t>
      </w:r>
      <w:r>
        <w:t xml:space="preserve">   political    </w:t>
      </w:r>
      <w:r>
        <w:t xml:space="preserve">   commonsense    </w:t>
      </w:r>
      <w:r>
        <w:t xml:space="preserve">   paine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Paine</dc:title>
  <dcterms:created xsi:type="dcterms:W3CDTF">2021-10-11T19:48:20Z</dcterms:created>
  <dcterms:modified xsi:type="dcterms:W3CDTF">2021-10-11T19:48:20Z</dcterms:modified>
</cp:coreProperties>
</file>