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Paine/ Benjamin Franklin/Thomas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Jefferson's home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Franklin and Hutchinson began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Paine's most important writings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Jefferson attended the college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Paine helped edit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"If Jefferson was wrong then....is wrong"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Franklin was the symbol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Paine wrote....that sold 150,000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Jefferson undoubtedly hated?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 Franklin was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Franklin spent most of his time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Paine/ Benjamin Franklin/Thomas Jefferson</dc:title>
  <dcterms:created xsi:type="dcterms:W3CDTF">2021-10-11T19:47:29Z</dcterms:created>
  <dcterms:modified xsi:type="dcterms:W3CDTF">2021-10-11T19:47:29Z</dcterms:modified>
</cp:coreProperties>
</file>