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Paine and Samuel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wrote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Adams was a failed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cousin of John Adams.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successful colonial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event that triggered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Encouraged the Continental Army during their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Paine focused mostly on ________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Thomas Paine's first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used to describe people that supported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Samuel Adams organized the colonists to protest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Pseudonym used by Thomas Paine.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Tarred and feathered people who did not boycott British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______ without representation!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Paine and Samuel Adams</dc:title>
  <dcterms:created xsi:type="dcterms:W3CDTF">2021-10-11T19:48:47Z</dcterms:created>
  <dcterms:modified xsi:type="dcterms:W3CDTF">2021-10-11T19:48:47Z</dcterms:modified>
</cp:coreProperties>
</file>