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Rhett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 a little beer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Crash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article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me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______________ you young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forget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getaway or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you can drive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 of the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 ___________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Rhett</dc:title>
  <dcterms:created xsi:type="dcterms:W3CDTF">2021-10-11T19:48:35Z</dcterms:created>
  <dcterms:modified xsi:type="dcterms:W3CDTF">2021-10-11T19:48:35Z</dcterms:modified>
</cp:coreProperties>
</file>