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Sanders’ sides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Valerie    </w:t>
      </w:r>
      <w:r>
        <w:t xml:space="preserve">   Terrence    </w:t>
      </w:r>
      <w:r>
        <w:t xml:space="preserve">   Deceit    </w:t>
      </w:r>
      <w:r>
        <w:t xml:space="preserve">   Jay is Jo    </w:t>
      </w:r>
      <w:r>
        <w:t xml:space="preserve">   Jone    </w:t>
      </w:r>
      <w:r>
        <w:t xml:space="preserve">   Logan    </w:t>
      </w:r>
      <w:r>
        <w:t xml:space="preserve">   Patton    </w:t>
      </w:r>
      <w:r>
        <w:t xml:space="preserve">   Remy    </w:t>
      </w:r>
      <w:r>
        <w:t xml:space="preserve">   Roman    </w:t>
      </w:r>
      <w:r>
        <w:t xml:space="preserve">   Talyn    </w:t>
      </w:r>
      <w:r>
        <w:t xml:space="preserve">   Thomas    </w:t>
      </w:r>
      <w:r>
        <w:t xml:space="preserve">   Virgil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Sanders’ sides and friends</dc:title>
  <dcterms:created xsi:type="dcterms:W3CDTF">2021-10-11T19:48:04Z</dcterms:created>
  <dcterms:modified xsi:type="dcterms:W3CDTF">2021-10-11T19:48:04Z</dcterms:modified>
</cp:coreProperties>
</file>