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Thomas Torrington and the fabulous fire suit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Thomas's coat was?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They ate slice after slice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suit looked?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His father was a?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Thomas didnt want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Firefighters came sliding down the?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Thomas Torrington believe that the most wonderful thing in the whole wide work would be to own 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Thomas would run to the Fire Station to see?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Fire Chief lead the?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 would climb?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Thomas Torrington and the fabulous fire suit</dc:title>
  <dcterms:created xsi:type="dcterms:W3CDTF">2021-10-11T19:47:02Z</dcterms:created>
  <dcterms:modified xsi:type="dcterms:W3CDTF">2021-10-11T19:47:02Z</dcterms:modified>
</cp:coreProperties>
</file>