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Bill and ben    </w:t>
      </w:r>
      <w:r>
        <w:t xml:space="preserve">   Duck    </w:t>
      </w:r>
      <w:r>
        <w:t xml:space="preserve">   Mavis    </w:t>
      </w:r>
      <w:r>
        <w:t xml:space="preserve">   Brendam docks    </w:t>
      </w:r>
      <w:r>
        <w:t xml:space="preserve">   Tidmouth sheds    </w:t>
      </w:r>
      <w:r>
        <w:t xml:space="preserve">   Knapford station    </w:t>
      </w:r>
      <w:r>
        <w:t xml:space="preserve">   Molly    </w:t>
      </w:r>
      <w:r>
        <w:t xml:space="preserve">   Rosie    </w:t>
      </w:r>
      <w:r>
        <w:t xml:space="preserve">   Spencer    </w:t>
      </w:r>
      <w:r>
        <w:t xml:space="preserve">   Diesel    </w:t>
      </w:r>
      <w:r>
        <w:t xml:space="preserve">   Rebecca    </w:t>
      </w:r>
      <w:r>
        <w:t xml:space="preserve">   Nia    </w:t>
      </w:r>
      <w:r>
        <w:t xml:space="preserve">   Emily    </w:t>
      </w:r>
      <w:r>
        <w:t xml:space="preserve">   Toby    </w:t>
      </w:r>
      <w:r>
        <w:t xml:space="preserve">   Percy    </w:t>
      </w:r>
      <w:r>
        <w:t xml:space="preserve">   James    </w:t>
      </w:r>
      <w:r>
        <w:t xml:space="preserve">   Gordon    </w:t>
      </w:r>
      <w:r>
        <w:t xml:space="preserve">   Henry    </w:t>
      </w:r>
      <w:r>
        <w:t xml:space="preserve">   Edward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and friends</dc:title>
  <dcterms:created xsi:type="dcterms:W3CDTF">2021-10-11T19:47:43Z</dcterms:created>
  <dcterms:modified xsi:type="dcterms:W3CDTF">2021-10-11T19:47:43Z</dcterms:modified>
</cp:coreProperties>
</file>