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characters scramble</w:t>
      </w:r>
    </w:p>
    <w:p>
      <w:pPr>
        <w:pStyle w:val="Questions"/>
      </w:pPr>
      <w:r>
        <w:t xml:space="preserve">1. elfia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nniae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alrealbc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arddew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rnyeh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cprey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toashm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emsaj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hocter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bahs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Alfie    </w:t>
      </w:r>
      <w:r>
        <w:t xml:space="preserve">   Annie    </w:t>
      </w:r>
      <w:r>
        <w:t xml:space="preserve">   Clarabel    </w:t>
      </w:r>
      <w:r>
        <w:t xml:space="preserve">   Edward    </w:t>
      </w:r>
      <w:r>
        <w:t xml:space="preserve">   Henry    </w:t>
      </w:r>
      <w:r>
        <w:t xml:space="preserve">   Percy    </w:t>
      </w:r>
      <w:r>
        <w:t xml:space="preserve">   Thomas    </w:t>
      </w:r>
      <w:r>
        <w:t xml:space="preserve">   James    </w:t>
      </w:r>
      <w:r>
        <w:t xml:space="preserve">   Hector    </w:t>
      </w:r>
      <w:r>
        <w:t xml:space="preserve">   Bash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characters scramble</dc:title>
  <dcterms:created xsi:type="dcterms:W3CDTF">2021-10-11T19:48:17Z</dcterms:created>
  <dcterms:modified xsi:type="dcterms:W3CDTF">2021-10-11T19:48:17Z</dcterms:modified>
</cp:coreProperties>
</file>