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the Doubting Apostle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Begotten    </w:t>
      </w:r>
      <w:r>
        <w:t xml:space="preserve">   Beloved    </w:t>
      </w:r>
      <w:r>
        <w:t xml:space="preserve">   commandments    </w:t>
      </w:r>
      <w:r>
        <w:t xml:space="preserve">   community    </w:t>
      </w:r>
      <w:r>
        <w:t xml:space="preserve">   cornerstone    </w:t>
      </w:r>
      <w:r>
        <w:t xml:space="preserve">   disciples    </w:t>
      </w:r>
      <w:r>
        <w:t xml:space="preserve">   doubting    </w:t>
      </w:r>
      <w:r>
        <w:t xml:space="preserve">   everlasting    </w:t>
      </w:r>
      <w:r>
        <w:t xml:space="preserve">   faith    </w:t>
      </w:r>
      <w:r>
        <w:t xml:space="preserve">   Holy Spirit    </w:t>
      </w:r>
      <w:r>
        <w:t xml:space="preserve">   Israel    </w:t>
      </w:r>
      <w:r>
        <w:t xml:space="preserve">   life    </w:t>
      </w:r>
      <w:r>
        <w:t xml:space="preserve">   love    </w:t>
      </w:r>
      <w:r>
        <w:t xml:space="preserve">   mercy    </w:t>
      </w:r>
      <w:r>
        <w:t xml:space="preserve">   obey    </w:t>
      </w:r>
      <w:r>
        <w:t xml:space="preserve">   peace    </w:t>
      </w:r>
      <w:r>
        <w:t xml:space="preserve">   Resurrection    </w:t>
      </w:r>
      <w:r>
        <w:t xml:space="preserve">   Son of God    </w:t>
      </w:r>
      <w:r>
        <w:t xml:space="preserve">   Spirit    </w:t>
      </w:r>
      <w:r>
        <w:t xml:space="preserve">   truth    </w:t>
      </w:r>
      <w:r>
        <w:t xml:space="preserve">   Victory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the Doubting Apostle</dc:title>
  <dcterms:created xsi:type="dcterms:W3CDTF">2021-10-11T19:47:54Z</dcterms:created>
  <dcterms:modified xsi:type="dcterms:W3CDTF">2021-10-11T19:47:54Z</dcterms:modified>
</cp:coreProperties>
</file>