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Thomas the Tank Engine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Bulgy    </w:t>
      </w:r>
      <w:r>
        <w:t xml:space="preserve">   Colin    </w:t>
      </w:r>
      <w:r>
        <w:t xml:space="preserve">   madge    </w:t>
      </w:r>
      <w:r>
        <w:t xml:space="preserve">   Shane    </w:t>
      </w:r>
      <w:r>
        <w:t xml:space="preserve">   Samson    </w:t>
      </w:r>
      <w:r>
        <w:t xml:space="preserve">   Paxton    </w:t>
      </w:r>
      <w:r>
        <w:t xml:space="preserve">   Peter Sam    </w:t>
      </w:r>
      <w:r>
        <w:t xml:space="preserve">   Luke    </w:t>
      </w:r>
      <w:r>
        <w:t xml:space="preserve">   Gina    </w:t>
      </w:r>
      <w:r>
        <w:t xml:space="preserve">   Gator    </w:t>
      </w:r>
      <w:r>
        <w:t xml:space="preserve">   Cranky    </w:t>
      </w:r>
      <w:r>
        <w:t xml:space="preserve">   Rex    </w:t>
      </w:r>
      <w:r>
        <w:t xml:space="preserve">   Sam    </w:t>
      </w:r>
      <w:r>
        <w:t xml:space="preserve">   Scruff    </w:t>
      </w:r>
      <w:r>
        <w:t xml:space="preserve">   Whiff    </w:t>
      </w:r>
      <w:r>
        <w:t xml:space="preserve">   Percy    </w:t>
      </w:r>
      <w:r>
        <w:t xml:space="preserve">   Henry    </w:t>
      </w:r>
      <w:r>
        <w:t xml:space="preserve">   Oliver    </w:t>
      </w:r>
      <w:r>
        <w:t xml:space="preserve">   Duck    </w:t>
      </w:r>
      <w:r>
        <w:t xml:space="preserve">   Emily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the Tank Engine</dc:title>
  <dcterms:created xsi:type="dcterms:W3CDTF">2021-10-11T19:48:51Z</dcterms:created>
  <dcterms:modified xsi:type="dcterms:W3CDTF">2021-10-11T19:48:51Z</dcterms:modified>
</cp:coreProperties>
</file>