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Thomas@moord.net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Thomas se stiefma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dink Mnr. Volschenk lyk soos n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Sarabeth is in sy kamer  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Hulle ontmoet mekaar altyd agter die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was cleo?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die hek was daar n duidelike 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Louisa kon heerlike .........koekies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 is Thomas se kamer?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het Thomas uit die boks gehaal om homself mee te verdedig?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Stanley Robinson was n ryk 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argitek, mnr. Nicholas ........... het by hulle gekuier.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Thomas se wagwoord vir sy rekenaar?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 watter boustyl is Thomas se nuwe huis gebou?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is meneer Volschenk?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meneer Volschenk se bynaam?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Thomas@moord.net</dc:title>
  <dcterms:created xsi:type="dcterms:W3CDTF">2021-10-11T19:47:37Z</dcterms:created>
  <dcterms:modified xsi:type="dcterms:W3CDTF">2021-10-11T19:47:37Z</dcterms:modified>
</cp:coreProperties>
</file>