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thats    </w:t>
      </w:r>
      <w:r>
        <w:t xml:space="preserve">   wheres    </w:t>
      </w:r>
      <w:r>
        <w:t xml:space="preserve">   hes    </w:t>
      </w:r>
      <w:r>
        <w:t xml:space="preserve">   theyve    </w:t>
      </w:r>
      <w:r>
        <w:t xml:space="preserve">   whered    </w:t>
      </w:r>
      <w:r>
        <w:t xml:space="preserve">   whats    </w:t>
      </w:r>
      <w:r>
        <w:t xml:space="preserve">   youd    </w:t>
      </w:r>
      <w:r>
        <w:t xml:space="preserve">   howd    </w:t>
      </w:r>
      <w:r>
        <w:t xml:space="preserve">   shes    </w:t>
      </w:r>
      <w:r>
        <w:t xml:space="preserve">   ive    </w:t>
      </w:r>
      <w:r>
        <w:t xml:space="preserve">   hows    </w:t>
      </w:r>
      <w:r>
        <w:t xml:space="preserve">   weve    </w:t>
      </w:r>
      <w:r>
        <w:t xml:space="preserve">   whens    </w:t>
      </w:r>
      <w:r>
        <w:t xml:space="preserve">   whod    </w:t>
      </w:r>
      <w:r>
        <w:t xml:space="preserve">   wed    </w:t>
      </w:r>
      <w:r>
        <w:t xml:space="preserve">   youve    </w:t>
      </w:r>
      <w:r>
        <w:t xml:space="preserve">   shed    </w:t>
      </w:r>
      <w:r>
        <w:t xml:space="preserve">   its    </w:t>
      </w:r>
      <w:r>
        <w:t xml:space="preserve">   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Thomas's word search</dc:title>
  <dcterms:created xsi:type="dcterms:W3CDTF">2021-10-11T19:46:54Z</dcterms:created>
  <dcterms:modified xsi:type="dcterms:W3CDTF">2021-10-11T19:46:54Z</dcterms:modified>
</cp:coreProperties>
</file>