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Thompson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Ashley    </w:t>
      </w:r>
      <w:r>
        <w:t xml:space="preserve">   Brandyn    </w:t>
      </w:r>
      <w:r>
        <w:t xml:space="preserve">   Christina    </w:t>
      </w:r>
      <w:r>
        <w:t xml:space="preserve">   David    </w:t>
      </w:r>
      <w:r>
        <w:t xml:space="preserve">   Destiny    </w:t>
      </w:r>
      <w:r>
        <w:t xml:space="preserve">   Faith    </w:t>
      </w:r>
      <w:r>
        <w:t xml:space="preserve">   Ja'Rell    </w:t>
      </w:r>
      <w:r>
        <w:t xml:space="preserve">   Jaylon    </w:t>
      </w:r>
      <w:r>
        <w:t xml:space="preserve">   Larry    </w:t>
      </w:r>
      <w:r>
        <w:t xml:space="preserve">   Lili    </w:t>
      </w:r>
      <w:r>
        <w:t xml:space="preserve">   Mason    </w:t>
      </w:r>
      <w:r>
        <w:t xml:space="preserve">   Melissa    </w:t>
      </w:r>
      <w:r>
        <w:t xml:space="preserve">   Nicholas    </w:t>
      </w:r>
      <w:r>
        <w:t xml:space="preserve">   Patrick    </w:t>
      </w:r>
      <w:r>
        <w:t xml:space="preserve">   Piper    </w:t>
      </w:r>
      <w:r>
        <w:t xml:space="preserve">   Samantha    </w:t>
      </w:r>
      <w:r>
        <w:t xml:space="preserve">   Saylor    </w:t>
      </w:r>
      <w:r>
        <w:t xml:space="preserve">   Stephanie    </w:t>
      </w:r>
      <w:r>
        <w:t xml:space="preserve">   Tanya    </w:t>
      </w:r>
      <w:r>
        <w:t xml:space="preserve">   Thomas    </w:t>
      </w:r>
      <w:r>
        <w:t xml:space="preserve">   Trey    </w:t>
      </w:r>
      <w:r>
        <w:t xml:space="preserve">   Xavier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Thompson Family</dc:title>
  <dcterms:created xsi:type="dcterms:W3CDTF">2021-10-11T19:48:04Z</dcterms:created>
  <dcterms:modified xsi:type="dcterms:W3CDTF">2021-10-11T19:48:04Z</dcterms:modified>
</cp:coreProperties>
</file>