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Thompson - Uglies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Tally alone at pg.287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that Peris lives in pg.12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of Davids did they bring to him pg.387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they actually pg.189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Tally have to wear when in Pretty Town pg.13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sky the night they left pg. 141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Shay not supposed to tell Tally where she was going pg.133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Shay teach Tally on the hover board pg.35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flowers were people hiking through? pg. 187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Tally carrying pg. 188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town that Tally and Shay live in pg.26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were Tally and David pg.274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size of the hole the jack tore pg. 386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use to ride around on pg.32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ugly has she not seen before pg. 189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Tally's arms like after the bridge pg.149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brought more uglies pg.187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who has the nickname of ¨squint¨ pg.18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character with the nickname ¨skinny¨ pg.38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path they used to get to the real world pg.140</w:t>
            </w:r>
          </w:p>
        </w:tc>
      </w:tr>
    </w:tbl>
    <w:p>
      <w:pPr>
        <w:pStyle w:val="WordBankMedium"/>
      </w:pPr>
      <w:r>
        <w:t xml:space="preserve">   Tally    </w:t>
      </w:r>
      <w:r>
        <w:t xml:space="preserve">   Uglyville    </w:t>
      </w:r>
      <w:r>
        <w:t xml:space="preserve">   New Pretty Town    </w:t>
      </w:r>
      <w:r>
        <w:t xml:space="preserve">   Shay    </w:t>
      </w:r>
      <w:r>
        <w:t xml:space="preserve">   hoverboards    </w:t>
      </w:r>
      <w:r>
        <w:t xml:space="preserve">   river    </w:t>
      </w:r>
      <w:r>
        <w:t xml:space="preserve">   tricks    </w:t>
      </w:r>
      <w:r>
        <w:t xml:space="preserve">   mask    </w:t>
      </w:r>
      <w:r>
        <w:t xml:space="preserve">   real world    </w:t>
      </w:r>
      <w:r>
        <w:t xml:space="preserve">   the smoke    </w:t>
      </w:r>
      <w:r>
        <w:t xml:space="preserve">   bunkhouse    </w:t>
      </w:r>
      <w:r>
        <w:t xml:space="preserve">   moon-speckled     </w:t>
      </w:r>
      <w:r>
        <w:t xml:space="preserve">   goose-pimpling     </w:t>
      </w:r>
      <w:r>
        <w:t xml:space="preserve">   doggy door    </w:t>
      </w:r>
      <w:r>
        <w:t xml:space="preserve">   orchids     </w:t>
      </w:r>
      <w:r>
        <w:t xml:space="preserve">   mom    </w:t>
      </w:r>
      <w:r>
        <w:t xml:space="preserve">   bug    </w:t>
      </w:r>
      <w:r>
        <w:t xml:space="preserve">   helicopter    </w:t>
      </w:r>
      <w:r>
        <w:t xml:space="preserve">   confident    </w:t>
      </w:r>
      <w:r>
        <w:t xml:space="preserve">   Smokies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Thompson - Uglies </dc:title>
  <dcterms:created xsi:type="dcterms:W3CDTF">2021-10-11T19:48:02Z</dcterms:created>
  <dcterms:modified xsi:type="dcterms:W3CDTF">2021-10-11T19:48:02Z</dcterms:modified>
</cp:coreProperties>
</file>