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Thor's sister's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Thor movie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Thor the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fuels all of Thor's powers?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Thor's hair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Thor's brother the God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Thor's lover's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Thor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Thor's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Thor's brothers name?</w:t>
            </w:r>
          </w:p>
        </w:tc>
      </w:tr>
    </w:tbl>
    <w:p>
      <w:pPr>
        <w:pStyle w:val="WordBankSmall"/>
      </w:pPr>
      <w:r>
        <w:t xml:space="preserve">   Odinson    </w:t>
      </w:r>
      <w:r>
        <w:t xml:space="preserve">   Asgard    </w:t>
      </w:r>
      <w:r>
        <w:t xml:space="preserve">   God-force    </w:t>
      </w:r>
      <w:r>
        <w:t xml:space="preserve">   Lightning    </w:t>
      </w:r>
      <w:r>
        <w:t xml:space="preserve">   Loki    </w:t>
      </w:r>
      <w:r>
        <w:t xml:space="preserve">   Mischeif    </w:t>
      </w:r>
      <w:r>
        <w:t xml:space="preserve">   Blond    </w:t>
      </w:r>
      <w:r>
        <w:t xml:space="preserve">   Jane    </w:t>
      </w:r>
      <w:r>
        <w:t xml:space="preserve">   The Dark World    </w:t>
      </w:r>
      <w:r>
        <w:t xml:space="preserve">   Hela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 Crossword</dc:title>
  <dcterms:created xsi:type="dcterms:W3CDTF">2021-10-11T19:47:25Z</dcterms:created>
  <dcterms:modified xsi:type="dcterms:W3CDTF">2021-10-11T19:47:25Z</dcterms:modified>
</cp:coreProperties>
</file>