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warrior    </w:t>
      </w:r>
      <w:r>
        <w:t xml:space="preserve">   tricked    </w:t>
      </w:r>
      <w:r>
        <w:t xml:space="preserve">   thunder    </w:t>
      </w:r>
      <w:r>
        <w:t xml:space="preserve">   strong    </w:t>
      </w:r>
      <w:r>
        <w:t xml:space="preserve">   storm    </w:t>
      </w:r>
      <w:r>
        <w:t xml:space="preserve">   short temper    </w:t>
      </w:r>
      <w:r>
        <w:t xml:space="preserve">   powerful    </w:t>
      </w:r>
      <w:r>
        <w:t xml:space="preserve">   myth    </w:t>
      </w:r>
      <w:r>
        <w:t xml:space="preserve">   mighty    </w:t>
      </w:r>
      <w:r>
        <w:t xml:space="preserve">   magic    </w:t>
      </w:r>
      <w:r>
        <w:t xml:space="preserve">   iron gloves    </w:t>
      </w:r>
      <w:r>
        <w:t xml:space="preserve">   hammer    </w:t>
      </w:r>
      <w:r>
        <w:t xml:space="preserve">   god    </w:t>
      </w:r>
      <w:r>
        <w:t xml:space="preserve">   girdle    </w:t>
      </w:r>
      <w:r>
        <w:t xml:space="preserve">   fighter    </w:t>
      </w:r>
      <w:r>
        <w:t xml:space="preserve">   disguise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 Word Search</dc:title>
  <dcterms:created xsi:type="dcterms:W3CDTF">2021-10-11T19:47:32Z</dcterms:created>
  <dcterms:modified xsi:type="dcterms:W3CDTF">2021-10-11T19:47:32Z</dcterms:modified>
</cp:coreProperties>
</file>