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Thoracic Cage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inferior point of muscle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Pairs 11-12 of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Pairs 1-7 of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Indentation in superior section of manubrium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knoblike structure on ribs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sternal body and xiphoid process are fused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inferior bone of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Shaped like the knot of a necktie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Pairs 8-10 of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the bulk of the sternum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Thoracic Cage</dc:title>
  <dcterms:created xsi:type="dcterms:W3CDTF">2021-10-11T19:47:34Z</dcterms:created>
  <dcterms:modified xsi:type="dcterms:W3CDTF">2021-10-11T19:47:34Z</dcterms:modified>
</cp:coreProperties>
</file>