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Thoracic Rads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area on the anode where the electrons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Anode has what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coiled cathode filament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stage does the filament on the cathode heat up to produce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units for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focusing cup made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anode has a tungsten target on a disk that rotates on an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anode determines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when an electron moves to a higher energy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stage does the cathode release the electrons and causes them to accelerate across the tube towards anode?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cathode determine?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Cathode has what charge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electrons remove from atom causes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anode has a tungsten target embedded in copper?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unit for energy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Thoracic Rads</dc:title>
  <dcterms:created xsi:type="dcterms:W3CDTF">2021-10-11T19:47:30Z</dcterms:created>
  <dcterms:modified xsi:type="dcterms:W3CDTF">2021-10-11T19:47:30Z</dcterms:modified>
</cp:coreProperties>
</file>