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Thoracic Spine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Rib 11-12 articulate only at what joint?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T-spine has what type of functional joint?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T-spine facets articulate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Zygapophyseal  joints is seen in what view?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Required respiration for lateral t-spine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projection name for Twining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a lateral position in a T-spine what Joint is viewed?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Position best demonstrate for a left zygapophyseal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vertebral have 12 bodies?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T5-T8 are considered what type of vertebrae?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Thoracic Spine</dc:title>
  <dcterms:created xsi:type="dcterms:W3CDTF">2021-10-11T19:47:14Z</dcterms:created>
  <dcterms:modified xsi:type="dcterms:W3CDTF">2021-10-11T19:47:14Z</dcterms:modified>
</cp:coreProperties>
</file>