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Thoracic Spine</w:t>
      </w:r>
    </w:p>
    <w:p>
      <w:pPr>
        <w:pStyle w:val="Questions"/>
      </w:pPr>
      <w:r>
        <w:t xml:space="preserve">1. THIAOORVCCICCRE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TALRALE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GAHSYZOAPYELP ONTIJ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RATRVBETLIRENE JNITO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AMAILN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IDLEPCE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USSOPIN SSCPREO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RSAVOSRTCTSOENE INOTJ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DCMSFAEITE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OTESOLBVERACRT INOTJ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EVSRENTRSA ECOSPSR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RESPRIOU CTAEIRATLU ECSORPS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IRRNIOEF LRCTRUIAA RCESPOS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IERNTTELVBRARE AFOMERN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DYBO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RSBI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AIRDIHDALTRO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Thoracic Spine</dc:title>
  <dcterms:created xsi:type="dcterms:W3CDTF">2021-10-11T19:47:16Z</dcterms:created>
  <dcterms:modified xsi:type="dcterms:W3CDTF">2021-10-11T19:47:16Z</dcterms:modified>
</cp:coreProperties>
</file>