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Thorax Practical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located on superior lobe of left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blood vessel supplies blood to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nerve hooks around the ligamentum arteriosum?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lobes on the right lung?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intercostal muscle that assist with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crossing from right to left at T4/5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Vein accompanying right marginal artery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T4/5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Venous channel on right side of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pacemaker of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Thorax Practical</dc:title>
  <dcterms:created xsi:type="dcterms:W3CDTF">2021-10-11T19:48:49Z</dcterms:created>
  <dcterms:modified xsi:type="dcterms:W3CDTF">2021-10-11T19:48:49Z</dcterms:modified>
</cp:coreProperties>
</file>