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Thoresby 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Horse chesnut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Iridescent winged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Leaping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Tailless amphibian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BABY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Mushrooms and toadstools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Mollusc with a spiral shell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Nocturnal mammal covered in spines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An arc of coloured light in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Small furry rodent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Small pool of rainwater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Fish eating wading bird with long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Tree covering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BABY COW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Larva of a butterfly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Brightly coloured bird that feeds on fish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Arachnid with eight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Woolly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Small, red chested songbird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Burrowing mammal with strong claws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Bird covering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Bright yellow cupped shaped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Orange mammal with a bushy tail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Shrub with red berries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Small falcon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Hairy bodied insect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Fruit/seed of the oak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Long eared mammal, bigger than a rabbit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Nocturnal insect with feathery antennae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Red and spotty beetle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Bird's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Nocturnal bird of prey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Night flyer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Line of marks left by an animal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Thoresby Nature</dc:title>
  <dcterms:created xsi:type="dcterms:W3CDTF">2021-10-11T19:48:21Z</dcterms:created>
  <dcterms:modified xsi:type="dcterms:W3CDTF">2021-10-11T19:48:21Z</dcterms:modified>
</cp:coreProperties>
</file>