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Thorn in The Blanks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Together, Assembley (Heb.)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Dispatched By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 As A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King Of Judah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River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Place Of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Secondary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Begotten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Symeon Cephas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Paradise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Apostle To The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Thorn in The Blanks</dc:title>
  <dcterms:created xsi:type="dcterms:W3CDTF">2021-10-11T19:47:15Z</dcterms:created>
  <dcterms:modified xsi:type="dcterms:W3CDTF">2021-10-11T19:47:15Z</dcterms:modified>
</cp:coreProperties>
</file>