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Thorndike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capacity to learn new behaviors that enable us to cope with changing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learning where two different events occur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reinforcer where it is only sometimes reinforced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food when hungry or being relieved of electric shock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Behaviors with favorable consequences are more likely, and behaviors with unfavorable consequences are less likely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reinforcer where the desired response is reinforced every time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Reinforcers that are learned and that get their power through association with primary reinforcers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learning is the result of associations forming between stimul and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increases the frequency of a preceding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relatively permanent change in an organism's behavior due to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Reinforcers gradually guide an animal's actions toward a desired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Thorndike</dc:title>
  <dcterms:created xsi:type="dcterms:W3CDTF">2021-10-11T19:47:25Z</dcterms:created>
  <dcterms:modified xsi:type="dcterms:W3CDTF">2021-10-11T19:47:25Z</dcterms:modified>
</cp:coreProperties>
</file>