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Thornton 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love and hugs return? Quickly!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- lie on a replica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 capital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Explode above it, and make 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 an imaginary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whole number greeting, without, for example,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anthem died loudly in that place. Slow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Millions read this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send model, with a book of the bible. May describe alternative facts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 gin, and move strangely - time for a viewing?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Re: demise, I resume dreadfully. Have mercy on me, O God!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Company short film in French, you backwards science denier!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Pole from Switzerland. Leg over,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Born to rule without adult, in Slovenia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Soft, every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East Ireland an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loud, if backwards US lawyer with 6 tonne sworn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Broken slate used to measure magnetism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Thornton Circus</dc:title>
  <dcterms:created xsi:type="dcterms:W3CDTF">2021-10-11T19:48:54Z</dcterms:created>
  <dcterms:modified xsi:type="dcterms:W3CDTF">2021-10-11T19:48:54Z</dcterms:modified>
</cp:coreProperties>
</file>