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Thoroughbred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stable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that acts when you get nervous or exited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Untrimmed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 attached to the saddle to secure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reddish brown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race where diches and shrub are the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competing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and/or exhausting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foot holders of a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watching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in horse eventing that reflects the riders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Equipment for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rider listens to the horse instead of completely controlling the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Mistakes in all kinds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competitions in a course of 1 to 7+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Thoroughbred</dc:title>
  <dcterms:created xsi:type="dcterms:W3CDTF">2021-10-11T19:47:50Z</dcterms:created>
  <dcterms:modified xsi:type="dcterms:W3CDTF">2021-10-11T19:47:50Z</dcterms:modified>
</cp:coreProperties>
</file>