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Thoroughbred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hands    </w:t>
      </w:r>
      <w:r>
        <w:t xml:space="preserve">   furlong    </w:t>
      </w:r>
      <w:r>
        <w:t xml:space="preserve">   trailer    </w:t>
      </w:r>
      <w:r>
        <w:t xml:space="preserve">   churchill    </w:t>
      </w:r>
      <w:r>
        <w:t xml:space="preserve">   sale    </w:t>
      </w:r>
      <w:r>
        <w:t xml:space="preserve">   conformation    </w:t>
      </w:r>
      <w:r>
        <w:t xml:space="preserve">   track    </w:t>
      </w:r>
      <w:r>
        <w:t xml:space="preserve">   alfalfa    </w:t>
      </w:r>
      <w:r>
        <w:t xml:space="preserve">   derby    </w:t>
      </w:r>
      <w:r>
        <w:t xml:space="preserve">   straw    </w:t>
      </w:r>
      <w:r>
        <w:t xml:space="preserve">   maiden    </w:t>
      </w:r>
      <w:r>
        <w:t xml:space="preserve">   allowance    </w:t>
      </w:r>
      <w:r>
        <w:t xml:space="preserve">   stakes    </w:t>
      </w:r>
      <w:r>
        <w:t xml:space="preserve">   tail    </w:t>
      </w:r>
      <w:r>
        <w:t xml:space="preserve">   mane    </w:t>
      </w:r>
      <w:r>
        <w:t xml:space="preserve">   hoof    </w:t>
      </w:r>
      <w:r>
        <w:t xml:space="preserve">   yearling    </w:t>
      </w:r>
      <w:r>
        <w:t xml:space="preserve">   foal    </w:t>
      </w:r>
      <w:r>
        <w:t xml:space="preserve">   mare    </w:t>
      </w:r>
      <w:r>
        <w:t xml:space="preserve">   stallion    </w:t>
      </w:r>
      <w:r>
        <w:t xml:space="preserve">   shed    </w:t>
      </w:r>
      <w:r>
        <w:t xml:space="preserve">   breeder    </w:t>
      </w:r>
      <w:r>
        <w:t xml:space="preserve">   saddle    </w:t>
      </w:r>
      <w:r>
        <w:t xml:space="preserve">   bridle    </w:t>
      </w:r>
      <w:r>
        <w:t xml:space="preserve">  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Thoroughbred terms</dc:title>
  <dcterms:created xsi:type="dcterms:W3CDTF">2021-10-11T19:47:22Z</dcterms:created>
  <dcterms:modified xsi:type="dcterms:W3CDTF">2021-10-11T19:47:22Z</dcterms:modified>
</cp:coreProperties>
</file>