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Thorpe park, Chessington world of adventures and Alton towers wordserch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adventure point    </w:t>
      </w:r>
      <w:r>
        <w:t xml:space="preserve">   alton towers    </w:t>
      </w:r>
      <w:r>
        <w:t xml:space="preserve">   amity    </w:t>
      </w:r>
      <w:r>
        <w:t xml:space="preserve">   chessinton    </w:t>
      </w:r>
      <w:r>
        <w:t xml:space="preserve">   cloud cuckoo land    </w:t>
      </w:r>
      <w:r>
        <w:t xml:space="preserve">   dark forest    </w:t>
      </w:r>
      <w:r>
        <w:t xml:space="preserve">   forbidden kingdom    </w:t>
      </w:r>
      <w:r>
        <w:t xml:space="preserve">   forbidden valley    </w:t>
      </w:r>
      <w:r>
        <w:t xml:space="preserve">   gloomy wood    </w:t>
      </w:r>
      <w:r>
        <w:t xml:space="preserve">   katanga canyon    </w:t>
      </w:r>
      <w:r>
        <w:t xml:space="preserve">   land of the tiger    </w:t>
      </w:r>
      <w:r>
        <w:t xml:space="preserve">   lost city    </w:t>
      </w:r>
      <w:r>
        <w:t xml:space="preserve">   mexicana    </w:t>
      </w:r>
      <w:r>
        <w:t xml:space="preserve">   mutiny bay    </w:t>
      </w:r>
      <w:r>
        <w:t xml:space="preserve">   old town    </w:t>
      </w:r>
      <w:r>
        <w:t xml:space="preserve">   pirates cove    </w:t>
      </w:r>
      <w:r>
        <w:t xml:space="preserve">   port and basecamp    </w:t>
      </w:r>
      <w:r>
        <w:t xml:space="preserve">   swarm island    </w:t>
      </w:r>
      <w:r>
        <w:t xml:space="preserve">   the jungle    </w:t>
      </w:r>
      <w:r>
        <w:t xml:space="preserve">   the towers    </w:t>
      </w:r>
      <w:r>
        <w:t xml:space="preserve">   thorpe park    </w:t>
      </w:r>
      <w:r>
        <w:t xml:space="preserve">   towers street    </w:t>
      </w:r>
      <w:r>
        <w:t xml:space="preserve">   wild woods    </w:t>
      </w:r>
      <w:r>
        <w:t xml:space="preserve">   x sector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Thorpe park, Chessington world of adventures and Alton towers wordserch</dc:title>
  <dcterms:created xsi:type="dcterms:W3CDTF">2021-10-11T19:47:55Z</dcterms:created>
  <dcterms:modified xsi:type="dcterms:W3CDTF">2021-10-11T19:47:55Z</dcterms:modified>
</cp:coreProperties>
</file>