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Thor's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Thor was sent to earth who did he have to fight to get back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Thor's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Thor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Thor's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Thor need to get through before getting to his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almost stolen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tried to steal the tesseract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Thor us to fight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Thor's friend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er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thor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Thors mothers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Thor's Puzzle</dc:title>
  <dcterms:created xsi:type="dcterms:W3CDTF">2021-10-11T19:47:12Z</dcterms:created>
  <dcterms:modified xsi:type="dcterms:W3CDTF">2021-10-11T19:47:12Z</dcterms:modified>
</cp:coreProperties>
</file>