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Those Amazing Women and Their Flying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helped sew wing fabric and support her brothers in their aviation endeavors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first lesson plans for classes to be taught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Specialized in aerial tricks and parachuting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Huge STEM advocate and first American woman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Soviet regiment that flew bombing missions over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journals about trips with her husband and earned a glider pilot's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to fly solo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set more record than any other aviator, she was the first woman to break the sound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female Space Shuttle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Walt Disney designed the logo for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to get a pilot's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woman to fly a jumbo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Approximate percentage of female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"Barker"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Those Amazing Women and Their Flying Adventures</dc:title>
  <dcterms:created xsi:type="dcterms:W3CDTF">2021-10-11T19:48:49Z</dcterms:created>
  <dcterms:modified xsi:type="dcterms:W3CDTF">2021-10-11T19:48:49Z</dcterms:modified>
</cp:coreProperties>
</file>