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Those Marvelous Maples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that sap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maple trees have the greatest amount of sugar to make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Chippewa Indians used the sap as a tasty drink, syrup,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Wisconsin's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 gallons of sap equals _______gallon(s) of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Sap flows from tree ___________ into trunks.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where maple trees grow abundantly and provide an area for maple sugaring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________nights and warmer days trigger sap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the sap content is made up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that produces the most maple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Americans used maple syrup as a ____________ item with the early settlers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Those Marvelous Maples</dc:title>
  <dcterms:created xsi:type="dcterms:W3CDTF">2021-10-11T19:47:05Z</dcterms:created>
  <dcterms:modified xsi:type="dcterms:W3CDTF">2021-10-11T19:47:05Z</dcterms:modified>
</cp:coreProperties>
</file>