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Thoughts, Feelings, Think it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Allow Helpers to Lead    </w:t>
      </w:r>
      <w:r>
        <w:t xml:space="preserve">   Ask for Help    </w:t>
      </w:r>
      <w:r>
        <w:t xml:space="preserve">   Check Boundaries    </w:t>
      </w:r>
      <w:r>
        <w:t xml:space="preserve">   connect    </w:t>
      </w:r>
      <w:r>
        <w:t xml:space="preserve">   do the hard part first    </w:t>
      </w:r>
      <w:r>
        <w:t xml:space="preserve">   Happy    </w:t>
      </w:r>
      <w:r>
        <w:t xml:space="preserve">   how did I do    </w:t>
      </w:r>
      <w:r>
        <w:t xml:space="preserve">   I appreciate    </w:t>
      </w:r>
      <w:r>
        <w:t xml:space="preserve">   I care    </w:t>
      </w:r>
      <w:r>
        <w:t xml:space="preserve">   I feel    </w:t>
      </w:r>
      <w:r>
        <w:t xml:space="preserve">   I have value    </w:t>
      </w:r>
      <w:r>
        <w:t xml:space="preserve">   I love    </w:t>
      </w:r>
      <w:r>
        <w:t xml:space="preserve">   I matter    </w:t>
      </w:r>
      <w:r>
        <w:t xml:space="preserve">   I value    </w:t>
      </w:r>
      <w:r>
        <w:t xml:space="preserve">   Joyful    </w:t>
      </w:r>
      <w:r>
        <w:t xml:space="preserve">   make a plan    </w:t>
      </w:r>
      <w:r>
        <w:t xml:space="preserve">   relax    </w:t>
      </w:r>
      <w:r>
        <w:t xml:space="preserve">   safe space    </w:t>
      </w:r>
      <w:r>
        <w:t xml:space="preserve">   set goals    </w:t>
      </w:r>
      <w:r>
        <w:t xml:space="preserve">   share power    </w:t>
      </w:r>
      <w:r>
        <w:t xml:space="preserve">   smile    </w:t>
      </w:r>
      <w:r>
        <w:t xml:space="preserve">   support system    </w:t>
      </w:r>
      <w:r>
        <w:t xml:space="preserve">   Talk about feelings    </w:t>
      </w:r>
      <w:r>
        <w:t xml:space="preserve">   teamwork    </w:t>
      </w:r>
      <w:r>
        <w:t xml:space="preserve">   think it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Thoughts, Feelings, Think it Tools</dc:title>
  <dcterms:created xsi:type="dcterms:W3CDTF">2021-10-11T19:48:53Z</dcterms:created>
  <dcterms:modified xsi:type="dcterms:W3CDTF">2021-10-11T19:48:53Z</dcterms:modified>
</cp:coreProperties>
</file>