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Thoughts and 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pleasureable    </w:t>
      </w:r>
      <w:r>
        <w:t xml:space="preserve">   sensual    </w:t>
      </w:r>
      <w:r>
        <w:t xml:space="preserve">   grand    </w:t>
      </w:r>
      <w:r>
        <w:t xml:space="preserve">   bad    </w:t>
      </w:r>
      <w:r>
        <w:t xml:space="preserve">   good    </w:t>
      </w:r>
      <w:r>
        <w:t xml:space="preserve">   Great    </w:t>
      </w:r>
      <w:r>
        <w:t xml:space="preserve">   inappropriate    </w:t>
      </w:r>
      <w:r>
        <w:t xml:space="preserve">   Appropriate    </w:t>
      </w:r>
      <w:r>
        <w:t xml:space="preserve">   False    </w:t>
      </w:r>
      <w:r>
        <w:t xml:space="preserve">   Harmful    </w:t>
      </w:r>
      <w:r>
        <w:t xml:space="preserve">   Distastful    </w:t>
      </w:r>
      <w:r>
        <w:t xml:space="preserve">   Truthful    </w:t>
      </w:r>
      <w:r>
        <w:t xml:space="preserve">   True    </w:t>
      </w:r>
      <w:r>
        <w:t xml:space="preserve">   Tasteful    </w:t>
      </w:r>
      <w:r>
        <w:t xml:space="preserve">   Helpful    </w:t>
      </w:r>
      <w:r>
        <w:t xml:space="preserve">   Cloying    </w:t>
      </w:r>
      <w:r>
        <w:t xml:space="preserve">   Ameliorate    </w:t>
      </w:r>
      <w:r>
        <w:t xml:space="preserve">   Trustworthyness    </w:t>
      </w:r>
      <w:r>
        <w:t xml:space="preserve">   Honesty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Thoughts and Actions</dc:title>
  <dcterms:created xsi:type="dcterms:W3CDTF">2021-10-11T19:48:46Z</dcterms:created>
  <dcterms:modified xsi:type="dcterms:W3CDTF">2021-10-11T19:48:46Z</dcterms:modified>
</cp:coreProperties>
</file>