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Thoughts for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falling leaves and beautiful colors depict the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would find this inside a fowl, but never a ham.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 up at dawn, stand in long lines to buy things you don't need and go home thinking how much money you saved.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Company known for creating the oldest parade in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dessert made from squash.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Time of the year for reaping.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pause and acknowledgement of blessings before a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Drop it. If it bounces, it's ripe.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nice compliment served in stemware.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infamous side dish at the church potluck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May be related by blood or friends with common values.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Macy's has been sponsoring this event since 1926.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Substitute for turkey without the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 Franklin said it should have been the official US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original Pilgrims disembarked from this vessel.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destination in traveling over the river and through the woods.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 table utensil at the original Thanksgiving Feast.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mash them, roast them or candy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Smells wafting through the air as you walk into the kitchen.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Commonly known as the horn of plenty.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great addition to gravy.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official game of the 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Thoughts for Thanksgiving</dc:title>
  <dcterms:created xsi:type="dcterms:W3CDTF">2021-10-11T19:48:51Z</dcterms:created>
  <dcterms:modified xsi:type="dcterms:W3CDTF">2021-10-11T19:48:51Z</dcterms:modified>
</cp:coreProperties>
</file>