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throat    </w:t>
      </w:r>
      <w:r>
        <w:t xml:space="preserve">   thrill    </w:t>
      </w:r>
      <w:r>
        <w:t xml:space="preserve">   thrift    </w:t>
      </w:r>
      <w:r>
        <w:t xml:space="preserve">   threshold    </w:t>
      </w:r>
      <w:r>
        <w:t xml:space="preserve">   three    </w:t>
      </w:r>
      <w:r>
        <w:t xml:space="preserve">   thrive    </w:t>
      </w:r>
      <w:r>
        <w:t xml:space="preserve">   thrush    </w:t>
      </w:r>
      <w:r>
        <w:t xml:space="preserve">   thread    </w:t>
      </w:r>
      <w:r>
        <w:t xml:space="preserve">   threw    </w:t>
      </w:r>
      <w:r>
        <w:t xml:space="preserve">   throw    </w:t>
      </w:r>
      <w:r>
        <w:t xml:space="preserve">   thrash    </w:t>
      </w:r>
      <w:r>
        <w:t xml:space="preserve">   throttle    </w:t>
      </w:r>
      <w:r>
        <w:t xml:space="preserve">   threat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 Words</dc:title>
  <dcterms:created xsi:type="dcterms:W3CDTF">2021-10-11T19:48:19Z</dcterms:created>
  <dcterms:modified xsi:type="dcterms:W3CDTF">2021-10-11T19:48:19Z</dcterms:modified>
</cp:coreProperties>
</file>