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Thrass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does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decides whether you go to jail or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this to communicate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magician has an accomlice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pirates go on a ...... to find treasure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Robots are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 Vesuvius ..... Pompeii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put this on you when your muscle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teach you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once but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Queens and Kings live at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Yuri Gagarin was the first man in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number between 1 and 10</w:t>
            </w:r>
          </w:p>
        </w:tc>
      </w:tr>
    </w:tbl>
    <w:p>
      <w:pPr>
        <w:pStyle w:val="WordBankMedium"/>
      </w:pPr>
      <w:r>
        <w:t xml:space="preserve">   destroy    </w:t>
      </w:r>
      <w:r>
        <w:t xml:space="preserve">   Ointment    </w:t>
      </w:r>
      <w:r>
        <w:t xml:space="preserve">   Voice    </w:t>
      </w:r>
      <w:r>
        <w:t xml:space="preserve">   voyage    </w:t>
      </w:r>
      <w:r>
        <w:t xml:space="preserve">   Judge    </w:t>
      </w:r>
      <w:r>
        <w:t xml:space="preserve">   android    </w:t>
      </w:r>
      <w:r>
        <w:t xml:space="preserve">   four    </w:t>
      </w:r>
      <w:r>
        <w:t xml:space="preserve">   contains    </w:t>
      </w:r>
      <w:r>
        <w:t xml:space="preserve">   Palace    </w:t>
      </w:r>
      <w:r>
        <w:t xml:space="preserve">   Teacher    </w:t>
      </w:r>
      <w:r>
        <w:t xml:space="preserve">   Crevice    </w:t>
      </w:r>
      <w:r>
        <w:t xml:space="preserve">   Twice    </w:t>
      </w:r>
      <w:r>
        <w:t xml:space="preserve">   Space    </w:t>
      </w:r>
      <w:r>
        <w:t xml:space="preserve">   Straight    </w:t>
      </w:r>
      <w:r>
        <w:t xml:space="preserve">   Accomplice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Thrass Crossword</dc:title>
  <dcterms:created xsi:type="dcterms:W3CDTF">2021-10-11T19:48:14Z</dcterms:created>
  <dcterms:modified xsi:type="dcterms:W3CDTF">2021-10-11T19:48:14Z</dcterms:modified>
</cp:coreProperties>
</file>