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-Threat Of Sea Level Change-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thermal-expansion    </w:t>
      </w:r>
      <w:r>
        <w:t xml:space="preserve">   emergent    </w:t>
      </w:r>
      <w:r>
        <w:t xml:space="preserve">   relict    </w:t>
      </w:r>
      <w:r>
        <w:t xml:space="preserve">   environmental    </w:t>
      </w:r>
      <w:r>
        <w:t xml:space="preserve">   sub-aerial    </w:t>
      </w:r>
      <w:r>
        <w:t xml:space="preserve">   erosion    </w:t>
      </w:r>
      <w:r>
        <w:t xml:space="preserve">   ocean    </w:t>
      </w:r>
      <w:r>
        <w:t xml:space="preserve">   Sea    </w:t>
      </w:r>
      <w:r>
        <w:t xml:space="preserve">   change    </w:t>
      </w:r>
      <w:r>
        <w:t xml:space="preserve">   physical    </w:t>
      </w:r>
      <w:r>
        <w:t xml:space="preserve">   human    </w:t>
      </w:r>
      <w:r>
        <w:t xml:space="preserve">   Eustatic    </w:t>
      </w:r>
      <w:r>
        <w:t xml:space="preserve">   Isostatic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-Threat Of Sea Level Change-</dc:title>
  <dcterms:created xsi:type="dcterms:W3CDTF">2021-10-10T23:49:08Z</dcterms:created>
  <dcterms:modified xsi:type="dcterms:W3CDTF">2021-10-10T23:49:08Z</dcterms:modified>
</cp:coreProperties>
</file>