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 to Sea Otters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sneered    </w:t>
      </w:r>
      <w:r>
        <w:t xml:space="preserve">   obey    </w:t>
      </w:r>
      <w:r>
        <w:t xml:space="preserve">   painter    </w:t>
      </w:r>
      <w:r>
        <w:t xml:space="preserve">   guilty    </w:t>
      </w:r>
      <w:r>
        <w:t xml:space="preserve">   illegal    </w:t>
      </w:r>
      <w:r>
        <w:t xml:space="preserve">   gill net    </w:t>
      </w:r>
      <w:r>
        <w:t xml:space="preserve">   alibi    </w:t>
      </w:r>
      <w:r>
        <w:t xml:space="preserve">   fisherman    </w:t>
      </w:r>
      <w:r>
        <w:t xml:space="preserve">   patch    </w:t>
      </w:r>
      <w:r>
        <w:t xml:space="preserve">   extinct    </w:t>
      </w:r>
      <w:r>
        <w:t xml:space="preserve">   groom    </w:t>
      </w:r>
      <w:r>
        <w:t xml:space="preserve">   clam    </w:t>
      </w:r>
      <w:r>
        <w:t xml:space="preserve">   binoculars    </w:t>
      </w:r>
      <w:r>
        <w:t xml:space="preserve">   bobbed    </w:t>
      </w:r>
      <w:r>
        <w:t xml:space="preserve">   conservation    </w:t>
      </w:r>
      <w:r>
        <w:t xml:space="preserve">   cove    </w:t>
      </w:r>
      <w:r>
        <w:t xml:space="preserve">   pest    </w:t>
      </w:r>
      <w:r>
        <w:t xml:space="preserve">   kelp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 to Sea Otters</dc:title>
  <dcterms:created xsi:type="dcterms:W3CDTF">2021-10-11T19:46:56Z</dcterms:created>
  <dcterms:modified xsi:type="dcterms:W3CDTF">2021-10-11T19:46:56Z</dcterms:modified>
</cp:coreProperties>
</file>