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Threatened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in Threatened?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tree does Luc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drink does Monsieur Tatagani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photographer who comes to photograph Luc and the chimps?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Drummer caught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moneylender Luc owed money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old female chimp dies at the hands of a leopard?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Threatened?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country was Prof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dominant male before Drummer?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disease did Luc's mother and sister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tea did Prof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country does Threatened take place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food does Anne give Luc that makes him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ape is Mango?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kills Prof?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magazine does Madame Osgood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carrries around her dead baby's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did Luc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Prof's vervet?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language, other than French, does Luc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nickname given to Professor Abdul Mohammad?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youngest of Monsieur's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Mango's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university did Prof claim to have been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Threatened Crossword Puzzle</dc:title>
  <dcterms:created xsi:type="dcterms:W3CDTF">2021-10-11T19:47:48Z</dcterms:created>
  <dcterms:modified xsi:type="dcterms:W3CDTF">2021-10-11T19:47:48Z</dcterms:modified>
</cp:coreProperties>
</file>