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Threatened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man with the briefcase that studies monkeys?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Mango's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Profs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name of Monsieur?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Drummer to injure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inside Prof's briefcase?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disease killed Luc's mom and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city considered the inside or the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hunters armed with when they came to find Luc?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currency they had in Threatened?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main character in Threatened?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found dangling from a tree at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monkeys were in the jungle?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animal that killed Prof?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did Prof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boat that Luc and Prof took to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former leader of the chimps before Drummer?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chimp carried around her dead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town Luc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town that Luc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Prof buy Luc?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youngest orphan out of Luc's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photographer that found Luc?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country Luc is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Crossword</dc:title>
  <dcterms:created xsi:type="dcterms:W3CDTF">2021-10-11T19:47:46Z</dcterms:created>
  <dcterms:modified xsi:type="dcterms:W3CDTF">2021-10-11T19:47:46Z</dcterms:modified>
</cp:coreProperties>
</file>