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Threatened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desertification    </w:t>
      </w:r>
      <w:r>
        <w:t xml:space="preserve">   environment    </w:t>
      </w:r>
      <w:r>
        <w:t xml:space="preserve">   ecosystem    </w:t>
      </w:r>
      <w:r>
        <w:t xml:space="preserve">   wilderness    </w:t>
      </w:r>
      <w:r>
        <w:t xml:space="preserve">   species    </w:t>
      </w:r>
      <w:r>
        <w:t xml:space="preserve">   ecological sustainability    </w:t>
      </w:r>
      <w:r>
        <w:t xml:space="preserve">   siberian tiger    </w:t>
      </w:r>
      <w:r>
        <w:t xml:space="preserve">   drylands    </w:t>
      </w:r>
      <w:r>
        <w:t xml:space="preserve">   conservation    </w:t>
      </w:r>
      <w:r>
        <w:t xml:space="preserve">   food chain    </w:t>
      </w:r>
      <w:r>
        <w:t xml:space="preserve">   biodiversity    </w:t>
      </w:r>
      <w:r>
        <w:t xml:space="preserve">   predator    </w:t>
      </w:r>
      <w:r>
        <w:t xml:space="preserve">   endangered    </w:t>
      </w:r>
      <w:r>
        <w:t xml:space="preserve">   Tasmanian Devil    </w:t>
      </w:r>
      <w:r>
        <w:t xml:space="preserve">   Tasmanian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Threatened Habitat</dc:title>
  <dcterms:created xsi:type="dcterms:W3CDTF">2021-10-11T19:47:38Z</dcterms:created>
  <dcterms:modified xsi:type="dcterms:W3CDTF">2021-10-11T19:47:38Z</dcterms:modified>
</cp:coreProperties>
</file>