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Threatened Habitats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world's most threatened coral reefs located near Southeast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the Andes Mountain Range that spreads from Bolivia and Chile. Inhabits one-sixth of plants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there are a vast variety of trees 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rainforest island home to the endangered Borneon Orangutan, critically endangered Sumatran Rhino and Pygmy Elephants.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Located near Queensland and home to various species of coral and endangered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Instead of these island being surrounded by water they're are surrounded by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island off the coast of Africa and home to many unique species such as Lemurs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Home to Mount Everest and endangered species such as Snow Leopards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driest desert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magnificent rain forest in the heart of Brazil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Threatened Habitats</dc:title>
  <dcterms:created xsi:type="dcterms:W3CDTF">2021-10-11T19:47:55Z</dcterms:created>
  <dcterms:modified xsi:type="dcterms:W3CDTF">2021-10-11T19:47:55Z</dcterms:modified>
</cp:coreProperties>
</file>