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Threatened Indonesian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ancaman    </w:t>
      </w:r>
      <w:r>
        <w:t xml:space="preserve">   animal    </w:t>
      </w:r>
      <w:r>
        <w:t xml:space="preserve">   badak jawa    </w:t>
      </w:r>
      <w:r>
        <w:t xml:space="preserve">   biawak komodo    </w:t>
      </w:r>
      <w:r>
        <w:t xml:space="preserve">   binatang    </w:t>
      </w:r>
      <w:r>
        <w:t xml:space="preserve">   bird of paradise    </w:t>
      </w:r>
      <w:r>
        <w:t xml:space="preserve">   butterfly    </w:t>
      </w:r>
      <w:r>
        <w:t xml:space="preserve">   cenderawasih    </w:t>
      </w:r>
      <w:r>
        <w:t xml:space="preserve">   elang jawa    </w:t>
      </w:r>
      <w:r>
        <w:t xml:space="preserve">   endangered    </w:t>
      </w:r>
      <w:r>
        <w:t xml:space="preserve">   harimau sumatra    </w:t>
      </w:r>
      <w:r>
        <w:t xml:space="preserve">   javan hawk-eagle    </w:t>
      </w:r>
      <w:r>
        <w:t xml:space="preserve">   javan rhino    </w:t>
      </w:r>
      <w:r>
        <w:t xml:space="preserve">   komodo dragon    </w:t>
      </w:r>
      <w:r>
        <w:t xml:space="preserve">   orangutan    </w:t>
      </w:r>
      <w:r>
        <w:t xml:space="preserve">   sumatran tiger    </w:t>
      </w:r>
      <w:r>
        <w:t xml:space="preserve">   terancam    </w:t>
      </w:r>
      <w:r>
        <w:t xml:space="preserve">   threat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Threatened Indonesian Animals</dc:title>
  <dcterms:created xsi:type="dcterms:W3CDTF">2021-10-11T19:48:48Z</dcterms:created>
  <dcterms:modified xsi:type="dcterms:W3CDTF">2021-10-11T19:48:48Z</dcterms:modified>
</cp:coreProperties>
</file>