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Threatened Species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BANDICOOT    </w:t>
      </w:r>
      <w:r>
        <w:t xml:space="preserve">   EASTERN BARRED    </w:t>
      </w:r>
      <w:r>
        <w:t xml:space="preserve">   ROCK-WALLABY    </w:t>
      </w:r>
      <w:r>
        <w:t xml:space="preserve">   BRUSH-TAILED    </w:t>
      </w:r>
      <w:r>
        <w:t xml:space="preserve">   PLAINS-WANDERER    </w:t>
      </w:r>
      <w:r>
        <w:t xml:space="preserve">   TASMANIAN DEVIL    </w:t>
      </w:r>
      <w:r>
        <w:t xml:space="preserve">   SPOTTED TREE FROG    </w:t>
      </w:r>
      <w:r>
        <w:t xml:space="preserve">   SMOKY MOUSE    </w:t>
      </w:r>
      <w:r>
        <w:t xml:space="preserve">   MALLEE EMU-WREN    </w:t>
      </w:r>
      <w:r>
        <w:t xml:space="preserve">   GUTHEGA SKINK    </w:t>
      </w:r>
      <w:r>
        <w:t xml:space="preserve">   Baw Baw Frog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Threatened Species</dc:title>
  <dcterms:created xsi:type="dcterms:W3CDTF">2021-10-11T19:48:43Z</dcterms:created>
  <dcterms:modified xsi:type="dcterms:W3CDTF">2021-10-11T19:48:43Z</dcterms:modified>
</cp:coreProperties>
</file>