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Threats to Australian democracy</w:t>
      </w:r>
    </w:p>
    <w:p>
      <w:pPr>
        <w:pStyle w:val="Questions"/>
      </w:pPr>
      <w:r>
        <w:t xml:space="preserve">1. URPRONTCIO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EYBBRRI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DIEAM BIAS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ASLWESESLSN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RNSEOGAID IERCM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ETVDSE ESSTRNEIT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EDUUN LNCINEEFU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RUENEDLDCA ATOSNOIND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IENAGRETTHN RAVOHBIEU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ILIACPOTL COVIENLE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Threats to Australian democracy</dc:title>
  <dcterms:created xsi:type="dcterms:W3CDTF">2021-10-11T19:48:42Z</dcterms:created>
  <dcterms:modified xsi:type="dcterms:W3CDTF">2021-10-11T19:48:42Z</dcterms:modified>
</cp:coreProperties>
</file>