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Threats to Social Cohesion &amp; Australia's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opposing sides present their arguments to an independent umpire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principle describing who has to prove a case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proof required to establish a case. In criminal law, the prosecution must prove that the accused is guilty beyond reasonable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that our judges and courts need to be kept separate from the other two branches of Australia’s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resolution strategy which involves the use of an independent third-party who focuses on the communication between the opposing parties rather than on the technical nature of the dispute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person involved in a court case who is not happy with the outcome of that case has the right to  ask a higher court to review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tries to offer money, a gift or any other item of value to a judicial officer or any other public official in the expectation that the person will act in the briber’s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resolution strategy which involves the use of an independent third-party conciliator who is usually appointed by a formal tribunal such as the Australian Human Rights Commission and the Fair Work Commission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industry professional or person with specific expertise who is employed by criminal organisations to undertake specialist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that that anyone who comes into contact with the courts should know that they are being treated fairly and without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resolution strategy used when the opposing parties require a resolution that imposes a legally binding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structured criminal enterprises that can operate with structures and characteristics similar to that of a regular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 resolution strategy that involves the opposing parties dealing directly with each other without the help of a third party, the process is simplified and costs are minimised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Threats to Social Cohesion &amp; Australia's Justice System</dc:title>
  <dcterms:created xsi:type="dcterms:W3CDTF">2021-10-11T19:48:33Z</dcterms:created>
  <dcterms:modified xsi:type="dcterms:W3CDTF">2021-10-11T19:48:33Z</dcterms:modified>
</cp:coreProperties>
</file>